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3C" w:rsidRDefault="000529D5" w:rsidP="002D3A03">
      <w:pPr>
        <w:pStyle w:val="Balk1"/>
        <w:jc w:val="center"/>
      </w:pPr>
      <w:r>
        <w:t>Yazma Becerisi Tanılama Aracı</w:t>
      </w:r>
    </w:p>
    <w:p w:rsidR="00045F3C" w:rsidRDefault="000529D5">
      <w:pPr>
        <w:pStyle w:val="Balk2"/>
      </w:pPr>
      <w:r>
        <w:t>I. Öğrenci Bilgileri</w:t>
      </w:r>
      <w:r w:rsidR="002D3A03">
        <w:br/>
      </w:r>
    </w:p>
    <w:p w:rsidR="00045F3C" w:rsidRDefault="000529D5">
      <w:r>
        <w:t>Adı Soyadı:</w:t>
      </w:r>
      <w:r w:rsidR="002D3A03">
        <w:t xml:space="preserve"> __________________________________                   Sınıfı: __________________________________</w:t>
      </w:r>
    </w:p>
    <w:p w:rsidR="00045F3C" w:rsidRDefault="000529D5">
      <w:pPr>
        <w:pStyle w:val="Balk2"/>
      </w:pPr>
      <w:r>
        <w:t>II. Uygulama Yönergesi</w:t>
      </w:r>
    </w:p>
    <w:p w:rsidR="00045F3C" w:rsidRDefault="000529D5">
      <w:r>
        <w:t>1. Öğrenciye aşağıdaki yazma konularından birini seçmesi istenir.</w:t>
      </w:r>
      <w:r>
        <w:br/>
        <w:t>2. Yazısını verilen süre içinde (ör. 20–30 dakika) tamamlar.</w:t>
      </w:r>
      <w:r>
        <w:br/>
        <w:t>3. Yazılar, aşağıdaki değerlendirme rubriği ile puanlanır.</w:t>
      </w:r>
    </w:p>
    <w:p w:rsidR="00045F3C" w:rsidRDefault="000529D5">
      <w:pPr>
        <w:pStyle w:val="Balk2"/>
      </w:pPr>
      <w:r>
        <w:t>III. Yazma Konuları (Örnek)</w:t>
      </w:r>
    </w:p>
    <w:p w:rsidR="00045F3C" w:rsidRDefault="000529D5">
      <w:r>
        <w:t>- En unutamadığın anını</w:t>
      </w:r>
      <w:r w:rsidR="002D3A03">
        <w:t xml:space="preserve"> anlat.</w:t>
      </w:r>
      <w:r w:rsidR="002D3A03">
        <w:br/>
      </w:r>
      <w:r>
        <w:t>- Bir günlüğüne görünmez olsaydın neler yapardın?</w:t>
      </w:r>
      <w:r w:rsidR="002D3A03">
        <w:br/>
      </w:r>
      <w:r>
        <w:t>- Kitap okumak neden önemlidir?</w:t>
      </w:r>
      <w:r w:rsidR="002D3A03">
        <w:br/>
      </w:r>
      <w:r>
        <w:t>- Bir sabah uyandığında dünyada sadece sen kalsaydın...</w:t>
      </w:r>
    </w:p>
    <w:p w:rsidR="00045F3C" w:rsidRDefault="000529D5">
      <w:pPr>
        <w:pStyle w:val="Balk2"/>
      </w:pPr>
      <w:r>
        <w:t>IV. Değerlendirme Rubriği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2022"/>
        <w:gridCol w:w="2022"/>
      </w:tblGrid>
      <w:tr w:rsidR="00045F3C" w:rsidTr="002D3A03">
        <w:trPr>
          <w:jc w:val="center"/>
        </w:trPr>
        <w:tc>
          <w:tcPr>
            <w:tcW w:w="2235" w:type="dxa"/>
            <w:vAlign w:val="center"/>
          </w:tcPr>
          <w:p w:rsidR="00045F3C" w:rsidRPr="002D3A03" w:rsidRDefault="00045F3C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045F3C" w:rsidRPr="002D3A03" w:rsidRDefault="00045F3C">
            <w:pPr>
              <w:rPr>
                <w:b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045F3C" w:rsidRPr="002D3A03" w:rsidRDefault="002D3A03" w:rsidP="002D3A03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0529D5" w:rsidRPr="002D3A03">
              <w:rPr>
                <w:b/>
              </w:rPr>
              <w:t>Puan (</w:t>
            </w:r>
            <w:r>
              <w:rPr>
                <w:b/>
              </w:rPr>
              <w:t>0-1-2</w:t>
            </w:r>
            <w:r w:rsidR="000529D5" w:rsidRPr="002D3A03">
              <w:rPr>
                <w:b/>
              </w:rPr>
              <w:t>)</w:t>
            </w:r>
          </w:p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Ölçüt</w:t>
            </w:r>
          </w:p>
        </w:tc>
        <w:tc>
          <w:tcPr>
            <w:tcW w:w="3969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Açıklama</w:t>
            </w:r>
          </w:p>
        </w:tc>
        <w:tc>
          <w:tcPr>
            <w:tcW w:w="2022" w:type="dxa"/>
            <w:vAlign w:val="center"/>
          </w:tcPr>
          <w:p w:rsidR="002D3A03" w:rsidRPr="002D3A03" w:rsidRDefault="002D3A03" w:rsidP="002D3A03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2D3A03">
              <w:rPr>
                <w:b/>
              </w:rPr>
              <w:t>Dönem</w:t>
            </w:r>
          </w:p>
        </w:tc>
        <w:tc>
          <w:tcPr>
            <w:tcW w:w="1576" w:type="dxa"/>
          </w:tcPr>
          <w:p w:rsidR="002D3A03" w:rsidRPr="002D3A03" w:rsidRDefault="002D3A03" w:rsidP="002D3A03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2D3A03">
              <w:rPr>
                <w:b/>
              </w:rPr>
              <w:t>Dönem</w:t>
            </w:r>
          </w:p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Konuya Uygunluk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Verilen konuya uygun, amaca yönelik yazma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Planlama (Giriş–Gelişme–Sonuç)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Yazının bütünlük içinde düzenlenmesi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Dil ve Anlatım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Akıcı, açık, anlaşılır cümleler kullanma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Yazım ve Noktalama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Yazım kurallarına ve noktalama işaretlerine dikkat etme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Kelime Zenginliği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Farklı ve uygun kelimeler kullanma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2235" w:type="dxa"/>
            <w:vAlign w:val="center"/>
          </w:tcPr>
          <w:p w:rsidR="002D3A03" w:rsidRPr="002D3A03" w:rsidRDefault="002D3A03">
            <w:pPr>
              <w:rPr>
                <w:b/>
              </w:rPr>
            </w:pPr>
            <w:r w:rsidRPr="002D3A03">
              <w:rPr>
                <w:b/>
              </w:rPr>
              <w:t>Yaratıcılık / Özgünlük</w:t>
            </w:r>
          </w:p>
        </w:tc>
        <w:tc>
          <w:tcPr>
            <w:tcW w:w="3969" w:type="dxa"/>
            <w:vAlign w:val="center"/>
          </w:tcPr>
          <w:p w:rsidR="002D3A03" w:rsidRDefault="002D3A03">
            <w:r>
              <w:t>Kendi düşüncesini özgün biçimde ifade edebilme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D3A03" w:rsidRDefault="002D3A03"/>
        </w:tc>
      </w:tr>
      <w:tr w:rsidR="002D3A03" w:rsidTr="002D3A03">
        <w:trPr>
          <w:jc w:val="center"/>
        </w:trPr>
        <w:tc>
          <w:tcPr>
            <w:tcW w:w="6204" w:type="dxa"/>
            <w:gridSpan w:val="2"/>
            <w:vAlign w:val="center"/>
          </w:tcPr>
          <w:p w:rsidR="002D3A03" w:rsidRDefault="002D3A03">
            <w:r w:rsidRPr="002D3A03">
              <w:rPr>
                <w:sz w:val="28"/>
              </w:rPr>
              <w:t>Toplam Puan: 12</w:t>
            </w:r>
          </w:p>
        </w:tc>
        <w:tc>
          <w:tcPr>
            <w:tcW w:w="2022" w:type="dxa"/>
            <w:vAlign w:val="center"/>
          </w:tcPr>
          <w:p w:rsidR="002D3A03" w:rsidRDefault="002D3A03" w:rsidP="002D3A03">
            <w:pPr>
              <w:jc w:val="center"/>
            </w:pPr>
            <w:r>
              <w:t>8</w:t>
            </w:r>
          </w:p>
        </w:tc>
        <w:tc>
          <w:tcPr>
            <w:tcW w:w="1576" w:type="dxa"/>
          </w:tcPr>
          <w:p w:rsidR="002D3A03" w:rsidRDefault="002D3A03"/>
        </w:tc>
      </w:tr>
    </w:tbl>
    <w:p w:rsidR="00045F3C" w:rsidRDefault="000529D5">
      <w:pPr>
        <w:pStyle w:val="Balk2"/>
      </w:pPr>
      <w:r>
        <w:t>V. Düzey Belirleme</w:t>
      </w:r>
    </w:p>
    <w:p w:rsidR="00045F3C" w:rsidRDefault="000529D5">
      <w:r>
        <w:t>- 0–4 puan: Geliştirmeye ihtiyaç duyuyor</w:t>
      </w:r>
      <w:r w:rsidR="002D3A03">
        <w:br/>
      </w:r>
      <w:r>
        <w:t>- 5–8 puan: Orta düzeyde yazma becerisi</w:t>
      </w:r>
      <w:r w:rsidR="002D3A03">
        <w:br/>
      </w:r>
      <w:r>
        <w:t>- 9–12 puan: İyi/İleri düzeyde yazma becerisi</w:t>
      </w:r>
    </w:p>
    <w:p w:rsidR="000E0504" w:rsidRDefault="000529D5">
      <w:pPr>
        <w:pStyle w:val="Balk2"/>
      </w:pPr>
      <w:r>
        <w:lastRenderedPageBreak/>
        <w:t xml:space="preserve">VI.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Notları</w:t>
      </w:r>
      <w:proofErr w:type="spellEnd"/>
    </w:p>
    <w:p w:rsidR="000E0504" w:rsidRDefault="000E0504" w:rsidP="000E0504"/>
    <w:p w:rsidR="00045F3C" w:rsidRPr="000E0504" w:rsidRDefault="00045F3C" w:rsidP="000E0504"/>
    <w:sectPr w:rsidR="00045F3C" w:rsidRPr="000E0504" w:rsidSect="002D3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616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AA" w:rsidRDefault="007C33AA" w:rsidP="00147B26">
      <w:pPr>
        <w:spacing w:after="0" w:line="240" w:lineRule="auto"/>
      </w:pPr>
      <w:r>
        <w:separator/>
      </w:r>
    </w:p>
  </w:endnote>
  <w:endnote w:type="continuationSeparator" w:id="0">
    <w:p w:rsidR="007C33AA" w:rsidRDefault="007C33AA" w:rsidP="0014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04" w:rsidRDefault="000E0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26" w:rsidRPr="00147B26" w:rsidRDefault="00147B26" w:rsidP="00147B26">
    <w:pPr>
      <w:pStyle w:val="AltBilgi"/>
      <w:jc w:val="center"/>
      <w:rPr>
        <w:color w:val="A6A6A6" w:themeColor="background1" w:themeShade="A6"/>
        <w:sz w:val="24"/>
      </w:rPr>
    </w:pPr>
    <w:bookmarkStart w:id="0" w:name="_GoBack"/>
    <w:r w:rsidRPr="00147B26">
      <w:rPr>
        <w:color w:val="A6A6A6" w:themeColor="background1" w:themeShade="A6"/>
        <w:sz w:val="24"/>
      </w:rPr>
      <w:t>www.turkcedersi.org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04" w:rsidRDefault="000E0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AA" w:rsidRDefault="007C33AA" w:rsidP="00147B26">
      <w:pPr>
        <w:spacing w:after="0" w:line="240" w:lineRule="auto"/>
      </w:pPr>
      <w:r>
        <w:separator/>
      </w:r>
    </w:p>
  </w:footnote>
  <w:footnote w:type="continuationSeparator" w:id="0">
    <w:p w:rsidR="007C33AA" w:rsidRDefault="007C33AA" w:rsidP="0014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04" w:rsidRDefault="000E0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04" w:rsidRDefault="000E05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04" w:rsidRDefault="000E0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B45BD2"/>
    <w:multiLevelType w:val="hybridMultilevel"/>
    <w:tmpl w:val="B63C90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5F3C"/>
    <w:rsid w:val="000529D5"/>
    <w:rsid w:val="0006063C"/>
    <w:rsid w:val="000E0504"/>
    <w:rsid w:val="00147B26"/>
    <w:rsid w:val="0015074B"/>
    <w:rsid w:val="001B2B88"/>
    <w:rsid w:val="0029639D"/>
    <w:rsid w:val="002D3A03"/>
    <w:rsid w:val="00326F90"/>
    <w:rsid w:val="00386B77"/>
    <w:rsid w:val="007C33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24BE5FF-44AF-4884-A318-B08EF4F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B5F35-844C-4D32-9514-14C3B275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Sinan SAYILIR</cp:lastModifiedBy>
  <cp:revision>4</cp:revision>
  <dcterms:created xsi:type="dcterms:W3CDTF">2013-12-23T23:15:00Z</dcterms:created>
  <dcterms:modified xsi:type="dcterms:W3CDTF">2025-09-03T13:15:00Z</dcterms:modified>
  <cp:category/>
</cp:coreProperties>
</file>