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65" w:rsidRDefault="009B26FA" w:rsidP="00394019">
      <w:pPr>
        <w:pStyle w:val="Balk1"/>
        <w:jc w:val="center"/>
      </w:pPr>
      <w:bookmarkStart w:id="0" w:name="_GoBack"/>
      <w:bookmarkEnd w:id="0"/>
      <w:r>
        <w:t>Konuşma Becerisi Tanılama Formu</w:t>
      </w:r>
    </w:p>
    <w:p w:rsidR="00CC1865" w:rsidRDefault="009B26FA">
      <w:pPr>
        <w:pStyle w:val="Balk2"/>
      </w:pPr>
      <w:r>
        <w:t>I. Öğrenci Bilgileri</w:t>
      </w:r>
    </w:p>
    <w:p w:rsidR="00394019" w:rsidRDefault="00394019" w:rsidP="00394019">
      <w:r>
        <w:t>Adı Soyadı: _______________________________________________________________                                              Sınıfı: ______________</w:t>
      </w:r>
    </w:p>
    <w:p w:rsidR="00CC1865" w:rsidRDefault="009B26FA">
      <w:pPr>
        <w:pStyle w:val="Balk2"/>
      </w:pPr>
      <w:r>
        <w:t>II. Uygulama Yönergesi</w:t>
      </w:r>
    </w:p>
    <w:p w:rsidR="00CC1865" w:rsidRDefault="009B26FA">
      <w:r>
        <w:t>1. Öğrenciye sınıf seviyesine uygun bir konuşma konusu verilir.</w:t>
      </w:r>
      <w:r>
        <w:br/>
        <w:t>2. Konuşma, 2–3 dakika içinde tamamlanır.</w:t>
      </w:r>
      <w:r>
        <w:br/>
        <w:t>3. Öğretmen/uygulayıcı, aşağıdaki değerlendirme kriterlerine göre öğrenciyi puanlar.</w:t>
      </w:r>
    </w:p>
    <w:p w:rsidR="00CC1865" w:rsidRDefault="009B26FA">
      <w:pPr>
        <w:pStyle w:val="Balk2"/>
      </w:pPr>
      <w:r>
        <w:t>III. Konuşma Konuları (Örnek)</w:t>
      </w:r>
    </w:p>
    <w:p w:rsidR="00CC1865" w:rsidRDefault="009B26FA">
      <w:r>
        <w:t>- Tatilde en çok hoşuna giden bir günü anlat.</w:t>
      </w:r>
      <w:r w:rsidR="00394019">
        <w:br/>
      </w:r>
      <w:r>
        <w:t>- Günlük hayatta en sevdiğin etkinlik nedir?</w:t>
      </w:r>
      <w:r w:rsidR="00394019">
        <w:br/>
      </w:r>
      <w:r>
        <w:t>- Teknolojinin faydaları ve zararları hakkında konuş.</w:t>
      </w:r>
      <w:r w:rsidR="00394019">
        <w:br/>
      </w:r>
      <w:r>
        <w:t>- Bir arkadaşına tavsiye etmek istediğin bir kitabı/filmi tanıt.</w:t>
      </w:r>
    </w:p>
    <w:p w:rsidR="00CC1865" w:rsidRDefault="009B26FA">
      <w:pPr>
        <w:pStyle w:val="Balk2"/>
      </w:pPr>
      <w:r>
        <w:t>IV. Değerlendirme Rubriği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3548"/>
        <w:gridCol w:w="2004"/>
        <w:gridCol w:w="2229"/>
      </w:tblGrid>
      <w:tr w:rsidR="00CC1865" w:rsidTr="00394019">
        <w:tc>
          <w:tcPr>
            <w:tcW w:w="2782" w:type="dxa"/>
          </w:tcPr>
          <w:p w:rsidR="00CC1865" w:rsidRDefault="00CC1865"/>
        </w:tc>
        <w:tc>
          <w:tcPr>
            <w:tcW w:w="3641" w:type="dxa"/>
          </w:tcPr>
          <w:p w:rsidR="00CC1865" w:rsidRDefault="00CC1865"/>
        </w:tc>
        <w:tc>
          <w:tcPr>
            <w:tcW w:w="4282" w:type="dxa"/>
            <w:gridSpan w:val="2"/>
          </w:tcPr>
          <w:p w:rsidR="00CC1865" w:rsidRPr="00394019" w:rsidRDefault="009B26FA" w:rsidP="00394019">
            <w:pPr>
              <w:jc w:val="center"/>
              <w:rPr>
                <w:b/>
              </w:rPr>
            </w:pPr>
            <w:r w:rsidRPr="00394019">
              <w:rPr>
                <w:b/>
              </w:rPr>
              <w:t>Puan (0–</w:t>
            </w:r>
            <w:r w:rsidR="00394019" w:rsidRPr="00394019">
              <w:rPr>
                <w:b/>
              </w:rPr>
              <w:t>1-</w:t>
            </w:r>
            <w:r w:rsidRPr="00394019">
              <w:rPr>
                <w:b/>
              </w:rPr>
              <w:t>2)</w:t>
            </w:r>
          </w:p>
        </w:tc>
      </w:tr>
      <w:tr w:rsidR="00394019" w:rsidTr="00394019">
        <w:tc>
          <w:tcPr>
            <w:tcW w:w="2782" w:type="dxa"/>
          </w:tcPr>
          <w:p w:rsidR="00394019" w:rsidRPr="00394019" w:rsidRDefault="00394019">
            <w:pPr>
              <w:rPr>
                <w:b/>
              </w:rPr>
            </w:pPr>
            <w:r w:rsidRPr="00394019">
              <w:rPr>
                <w:b/>
              </w:rPr>
              <w:t>Ölçüt</w:t>
            </w:r>
          </w:p>
        </w:tc>
        <w:tc>
          <w:tcPr>
            <w:tcW w:w="3641" w:type="dxa"/>
          </w:tcPr>
          <w:p w:rsidR="00394019" w:rsidRPr="00394019" w:rsidRDefault="00394019">
            <w:pPr>
              <w:rPr>
                <w:b/>
              </w:rPr>
            </w:pPr>
            <w:r w:rsidRPr="00394019">
              <w:rPr>
                <w:b/>
              </w:rPr>
              <w:t>Açıklama</w:t>
            </w:r>
          </w:p>
        </w:tc>
        <w:tc>
          <w:tcPr>
            <w:tcW w:w="2022" w:type="dxa"/>
          </w:tcPr>
          <w:p w:rsidR="00394019" w:rsidRPr="00394019" w:rsidRDefault="00394019" w:rsidP="00394019">
            <w:pPr>
              <w:pStyle w:val="ListeParagraf"/>
              <w:numPr>
                <w:ilvl w:val="0"/>
                <w:numId w:val="10"/>
              </w:numPr>
              <w:rPr>
                <w:b/>
              </w:rPr>
            </w:pPr>
            <w:r w:rsidRPr="00394019">
              <w:rPr>
                <w:b/>
              </w:rPr>
              <w:t>Dönem</w:t>
            </w:r>
          </w:p>
        </w:tc>
        <w:tc>
          <w:tcPr>
            <w:tcW w:w="2260" w:type="dxa"/>
          </w:tcPr>
          <w:p w:rsidR="00394019" w:rsidRPr="00394019" w:rsidRDefault="00394019" w:rsidP="00394019">
            <w:pPr>
              <w:pStyle w:val="ListeParagraf"/>
              <w:numPr>
                <w:ilvl w:val="0"/>
                <w:numId w:val="10"/>
              </w:numPr>
              <w:rPr>
                <w:b/>
              </w:rPr>
            </w:pPr>
            <w:r w:rsidRPr="00394019">
              <w:rPr>
                <w:b/>
              </w:rPr>
              <w:t>Dönem</w:t>
            </w:r>
          </w:p>
        </w:tc>
      </w:tr>
      <w:tr w:rsidR="00394019" w:rsidTr="00394019">
        <w:tc>
          <w:tcPr>
            <w:tcW w:w="2782" w:type="dxa"/>
          </w:tcPr>
          <w:p w:rsidR="00394019" w:rsidRDefault="00394019">
            <w:r>
              <w:t>Konuya Uygunluk</w:t>
            </w:r>
          </w:p>
        </w:tc>
        <w:tc>
          <w:tcPr>
            <w:tcW w:w="3641" w:type="dxa"/>
          </w:tcPr>
          <w:p w:rsidR="00394019" w:rsidRDefault="00394019">
            <w:r>
              <w:t>Verilen konuya bağlı kalarak konuşma yapma</w:t>
            </w:r>
          </w:p>
        </w:tc>
        <w:tc>
          <w:tcPr>
            <w:tcW w:w="2022" w:type="dxa"/>
          </w:tcPr>
          <w:p w:rsidR="00394019" w:rsidRDefault="00394019" w:rsidP="00394019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394019" w:rsidRDefault="00394019" w:rsidP="00394019">
            <w:pPr>
              <w:jc w:val="center"/>
            </w:pPr>
          </w:p>
        </w:tc>
      </w:tr>
      <w:tr w:rsidR="00394019" w:rsidTr="00394019">
        <w:tc>
          <w:tcPr>
            <w:tcW w:w="2782" w:type="dxa"/>
          </w:tcPr>
          <w:p w:rsidR="00394019" w:rsidRDefault="00394019">
            <w:r>
              <w:t>Akıcılık</w:t>
            </w:r>
          </w:p>
        </w:tc>
        <w:tc>
          <w:tcPr>
            <w:tcW w:w="3641" w:type="dxa"/>
          </w:tcPr>
          <w:p w:rsidR="00394019" w:rsidRDefault="00394019">
            <w:r>
              <w:t>Düşüncelerini duraksamadan, uygun hız ve ritimde aktarma</w:t>
            </w:r>
          </w:p>
        </w:tc>
        <w:tc>
          <w:tcPr>
            <w:tcW w:w="2022" w:type="dxa"/>
          </w:tcPr>
          <w:p w:rsidR="00394019" w:rsidRDefault="00394019" w:rsidP="00394019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394019" w:rsidRDefault="00394019" w:rsidP="00394019">
            <w:pPr>
              <w:jc w:val="center"/>
            </w:pPr>
          </w:p>
        </w:tc>
      </w:tr>
      <w:tr w:rsidR="00394019" w:rsidTr="00394019">
        <w:tc>
          <w:tcPr>
            <w:tcW w:w="2782" w:type="dxa"/>
          </w:tcPr>
          <w:p w:rsidR="00394019" w:rsidRDefault="00394019">
            <w:r>
              <w:t>Telaffuz ve Ses Kullanımı</w:t>
            </w:r>
          </w:p>
        </w:tc>
        <w:tc>
          <w:tcPr>
            <w:tcW w:w="3641" w:type="dxa"/>
          </w:tcPr>
          <w:p w:rsidR="00394019" w:rsidRDefault="00394019">
            <w:r>
              <w:t>Sözcükleri doğru telaffuz etme, ses tonunu ve vurgu/tonlamayı uygun kullanma</w:t>
            </w:r>
          </w:p>
        </w:tc>
        <w:tc>
          <w:tcPr>
            <w:tcW w:w="2022" w:type="dxa"/>
          </w:tcPr>
          <w:p w:rsidR="00394019" w:rsidRDefault="00394019" w:rsidP="00394019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394019" w:rsidRDefault="00394019" w:rsidP="00394019">
            <w:pPr>
              <w:jc w:val="center"/>
            </w:pPr>
          </w:p>
        </w:tc>
      </w:tr>
      <w:tr w:rsidR="00394019" w:rsidTr="00394019">
        <w:tc>
          <w:tcPr>
            <w:tcW w:w="2782" w:type="dxa"/>
          </w:tcPr>
          <w:p w:rsidR="00394019" w:rsidRDefault="00394019">
            <w:r>
              <w:t>Dil ve Kelime Kullanımı</w:t>
            </w:r>
          </w:p>
        </w:tc>
        <w:tc>
          <w:tcPr>
            <w:tcW w:w="3641" w:type="dxa"/>
          </w:tcPr>
          <w:p w:rsidR="00394019" w:rsidRDefault="00394019">
            <w:r>
              <w:t>Zengin, doğru ve yerinde kelimeler kullanma</w:t>
            </w:r>
          </w:p>
        </w:tc>
        <w:tc>
          <w:tcPr>
            <w:tcW w:w="2022" w:type="dxa"/>
          </w:tcPr>
          <w:p w:rsidR="00394019" w:rsidRDefault="00394019" w:rsidP="00394019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394019" w:rsidRDefault="00394019" w:rsidP="00394019">
            <w:pPr>
              <w:jc w:val="center"/>
            </w:pPr>
          </w:p>
        </w:tc>
      </w:tr>
      <w:tr w:rsidR="00394019" w:rsidTr="00394019">
        <w:tc>
          <w:tcPr>
            <w:tcW w:w="2782" w:type="dxa"/>
          </w:tcPr>
          <w:p w:rsidR="00394019" w:rsidRDefault="00394019">
            <w:r>
              <w:t>Beden Dili</w:t>
            </w:r>
          </w:p>
        </w:tc>
        <w:tc>
          <w:tcPr>
            <w:tcW w:w="3641" w:type="dxa"/>
          </w:tcPr>
          <w:p w:rsidR="00394019" w:rsidRDefault="00394019">
            <w:r>
              <w:t>Jest, mimik ve göz temasıyla konuşmayı destekleme</w:t>
            </w:r>
          </w:p>
        </w:tc>
        <w:tc>
          <w:tcPr>
            <w:tcW w:w="2022" w:type="dxa"/>
          </w:tcPr>
          <w:p w:rsidR="00394019" w:rsidRDefault="00394019" w:rsidP="00394019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394019" w:rsidRDefault="00394019" w:rsidP="00394019">
            <w:pPr>
              <w:jc w:val="center"/>
            </w:pPr>
          </w:p>
        </w:tc>
      </w:tr>
      <w:tr w:rsidR="00394019" w:rsidTr="00394019">
        <w:tc>
          <w:tcPr>
            <w:tcW w:w="2782" w:type="dxa"/>
          </w:tcPr>
          <w:p w:rsidR="00394019" w:rsidRDefault="00394019">
            <w:r>
              <w:t>Özgüven</w:t>
            </w:r>
          </w:p>
        </w:tc>
        <w:tc>
          <w:tcPr>
            <w:tcW w:w="3641" w:type="dxa"/>
          </w:tcPr>
          <w:p w:rsidR="00394019" w:rsidRDefault="00394019">
            <w:r>
              <w:t>Rahat ve kendine güvenerek konuşabilme</w:t>
            </w:r>
          </w:p>
        </w:tc>
        <w:tc>
          <w:tcPr>
            <w:tcW w:w="2022" w:type="dxa"/>
          </w:tcPr>
          <w:p w:rsidR="00394019" w:rsidRDefault="00394019" w:rsidP="00394019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394019" w:rsidRDefault="00394019" w:rsidP="00394019">
            <w:pPr>
              <w:jc w:val="center"/>
            </w:pPr>
          </w:p>
        </w:tc>
      </w:tr>
      <w:tr w:rsidR="00394019" w:rsidTr="00394019">
        <w:tc>
          <w:tcPr>
            <w:tcW w:w="6423" w:type="dxa"/>
            <w:gridSpan w:val="2"/>
          </w:tcPr>
          <w:p w:rsidR="00394019" w:rsidRPr="00394019" w:rsidRDefault="00394019" w:rsidP="00394019">
            <w:pPr>
              <w:jc w:val="right"/>
              <w:rPr>
                <w:b/>
              </w:rPr>
            </w:pPr>
            <w:r w:rsidRPr="00394019">
              <w:rPr>
                <w:b/>
              </w:rPr>
              <w:t>TOPLAM</w:t>
            </w:r>
          </w:p>
        </w:tc>
        <w:tc>
          <w:tcPr>
            <w:tcW w:w="2022" w:type="dxa"/>
          </w:tcPr>
          <w:p w:rsidR="00394019" w:rsidRDefault="00394019" w:rsidP="00394019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394019" w:rsidRDefault="00394019" w:rsidP="00394019">
            <w:pPr>
              <w:jc w:val="center"/>
            </w:pPr>
          </w:p>
        </w:tc>
      </w:tr>
    </w:tbl>
    <w:p w:rsidR="00CC1865" w:rsidRDefault="009B26FA">
      <w:pPr>
        <w:pStyle w:val="Balk2"/>
      </w:pPr>
      <w:r>
        <w:t>V. Düzey Belirleme</w:t>
      </w:r>
    </w:p>
    <w:p w:rsidR="00CC1865" w:rsidRDefault="009B26FA">
      <w:r>
        <w:t>- 0–4 puan: Geliştirmeye ihtiyaç duyuyor</w:t>
      </w:r>
      <w:r w:rsidR="00394019">
        <w:br/>
      </w:r>
      <w:r>
        <w:t>- 5–8 puan: Orta düzeyde konuşma becerisi</w:t>
      </w:r>
      <w:r w:rsidR="00394019">
        <w:br/>
      </w:r>
      <w:r>
        <w:t>- 9–12 puan: İyi/İleri düzeyde konuşma becerisi</w:t>
      </w:r>
    </w:p>
    <w:p w:rsidR="00587E9F" w:rsidRDefault="009B26FA">
      <w:pPr>
        <w:pStyle w:val="Balk2"/>
      </w:pPr>
      <w:r>
        <w:t>VI. Öğretmen Notları</w:t>
      </w:r>
    </w:p>
    <w:p w:rsidR="00CC1865" w:rsidRPr="00587E9F" w:rsidRDefault="00587E9F" w:rsidP="00587E9F">
      <w:pPr>
        <w:tabs>
          <w:tab w:val="left" w:pos="6675"/>
        </w:tabs>
      </w:pPr>
      <w:r>
        <w:tab/>
      </w:r>
    </w:p>
    <w:sectPr w:rsidR="00CC1865" w:rsidRPr="00587E9F" w:rsidSect="00394019">
      <w:footerReference w:type="default" r:id="rId8"/>
      <w:pgSz w:w="12240" w:h="15840"/>
      <w:pgMar w:top="142" w:right="758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694" w:rsidRDefault="00300694" w:rsidP="00587E9F">
      <w:pPr>
        <w:spacing w:after="0" w:line="240" w:lineRule="auto"/>
      </w:pPr>
      <w:r>
        <w:separator/>
      </w:r>
    </w:p>
  </w:endnote>
  <w:endnote w:type="continuationSeparator" w:id="0">
    <w:p w:rsidR="00300694" w:rsidRDefault="00300694" w:rsidP="0058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9F" w:rsidRPr="00147B26" w:rsidRDefault="00587E9F" w:rsidP="00587E9F">
    <w:pPr>
      <w:pStyle w:val="AltBilgi"/>
      <w:jc w:val="center"/>
      <w:rPr>
        <w:color w:val="A6A6A6" w:themeColor="background1" w:themeShade="A6"/>
        <w:sz w:val="24"/>
      </w:rPr>
    </w:pPr>
    <w:r w:rsidRPr="00147B26">
      <w:rPr>
        <w:color w:val="A6A6A6" w:themeColor="background1" w:themeShade="A6"/>
        <w:sz w:val="24"/>
      </w:rPr>
      <w:t>www.turkcedersi.org</w:t>
    </w:r>
  </w:p>
  <w:p w:rsidR="00587E9F" w:rsidRDefault="00587E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694" w:rsidRDefault="00300694" w:rsidP="00587E9F">
      <w:pPr>
        <w:spacing w:after="0" w:line="240" w:lineRule="auto"/>
      </w:pPr>
      <w:r>
        <w:separator/>
      </w:r>
    </w:p>
  </w:footnote>
  <w:footnote w:type="continuationSeparator" w:id="0">
    <w:p w:rsidR="00300694" w:rsidRDefault="00300694" w:rsidP="00587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CAB2664"/>
    <w:multiLevelType w:val="hybridMultilevel"/>
    <w:tmpl w:val="04C41A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0BCF"/>
    <w:rsid w:val="00034616"/>
    <w:rsid w:val="0006063C"/>
    <w:rsid w:val="0015074B"/>
    <w:rsid w:val="0029639D"/>
    <w:rsid w:val="00300694"/>
    <w:rsid w:val="00326F90"/>
    <w:rsid w:val="00394019"/>
    <w:rsid w:val="00587E9F"/>
    <w:rsid w:val="009B26FA"/>
    <w:rsid w:val="00AA1D8D"/>
    <w:rsid w:val="00B47730"/>
    <w:rsid w:val="00CB0664"/>
    <w:rsid w:val="00CC186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1662A5B-5539-4171-8D66-554C7306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58867E-91FA-4608-997C-623E483E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Sinan SAYILIR</cp:lastModifiedBy>
  <cp:revision>4</cp:revision>
  <dcterms:created xsi:type="dcterms:W3CDTF">2025-09-03T13:14:00Z</dcterms:created>
  <dcterms:modified xsi:type="dcterms:W3CDTF">2025-09-04T05:06:00Z</dcterms:modified>
  <cp:category/>
</cp:coreProperties>
</file>